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Gaeilge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Bia    </w:t>
      </w:r>
      <w:r>
        <w:t xml:space="preserve">   Bróga    </w:t>
      </w:r>
      <w:r>
        <w:t xml:space="preserve">   Bó    </w:t>
      </w:r>
      <w:r>
        <w:t xml:space="preserve">   Cara    </w:t>
      </w:r>
      <w:r>
        <w:t xml:space="preserve">   Chlann    </w:t>
      </w:r>
      <w:r>
        <w:t xml:space="preserve">   Deoch    </w:t>
      </w:r>
      <w:r>
        <w:t xml:space="preserve">   Leaba    </w:t>
      </w:r>
      <w:r>
        <w:t xml:space="preserve">   Léamh    </w:t>
      </w:r>
      <w:r>
        <w:t xml:space="preserve">   Lón    </w:t>
      </w:r>
      <w:r>
        <w:t xml:space="preserve">   Madra    </w:t>
      </w:r>
      <w:r>
        <w:t xml:space="preserve">   Milseàin    </w:t>
      </w:r>
      <w:r>
        <w:t xml:space="preserve">   Scoil    </w:t>
      </w:r>
      <w:r>
        <w:t xml:space="preserve">   Súil    </w:t>
      </w:r>
      <w:r>
        <w:t xml:space="preserve">   Uisce    </w:t>
      </w:r>
      <w:r>
        <w:t xml:space="preserve">   Úll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Gaeilge </dc:title>
  <dcterms:created xsi:type="dcterms:W3CDTF">2021-10-11T07:45:54Z</dcterms:created>
  <dcterms:modified xsi:type="dcterms:W3CDTF">2021-10-11T07:45:54Z</dcterms:modified>
</cp:coreProperties>
</file>