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Gaeilge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lá a bheidh ann amárach?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the teacher write?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have it on your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Tá do obair bhaile ann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scoil seo.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lá a bhí ann inné?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Marge is ainm di.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that swims.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open it to let in air.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erase marker.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Santa's little helper is ainm dó.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need to open it to come into the 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best subject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need these to 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rang ina bhfuil tú.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need to use it to write.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lá atá ann inniu?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Gaeilge</dc:title>
  <dcterms:created xsi:type="dcterms:W3CDTF">2021-10-11T07:44:40Z</dcterms:created>
  <dcterms:modified xsi:type="dcterms:W3CDTF">2021-10-11T07:44:40Z</dcterms:modified>
</cp:coreProperties>
</file>