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Gaeilge - 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Playing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Playing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Playing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Playing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Gaeilge - Caitheamh Aimsire</dc:title>
  <dcterms:created xsi:type="dcterms:W3CDTF">2021-10-11T07:45:33Z</dcterms:created>
  <dcterms:modified xsi:type="dcterms:W3CDTF">2021-10-11T07:45:33Z</dcterms:modified>
</cp:coreProperties>
</file>