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Gaeilge Cuardach Focal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albain    </w:t>
      </w:r>
      <w:r>
        <w:t xml:space="preserve">   bhreatain bheag    </w:t>
      </w:r>
      <w:r>
        <w:t xml:space="preserve">   bhreatain mhor    </w:t>
      </w:r>
      <w:r>
        <w:t xml:space="preserve">   eilveis    </w:t>
      </w:r>
      <w:r>
        <w:t xml:space="preserve">   fhrainc    </w:t>
      </w:r>
      <w:r>
        <w:t xml:space="preserve">   ghearmain    </w:t>
      </w:r>
      <w:r>
        <w:t xml:space="preserve">   ghreig    </w:t>
      </w:r>
      <w:r>
        <w:t xml:space="preserve">   iodail    </w:t>
      </w:r>
      <w:r>
        <w:t xml:space="preserve">   laitivia    </w:t>
      </w:r>
      <w:r>
        <w:t xml:space="preserve">   liotuain    </w:t>
      </w:r>
      <w:r>
        <w:t xml:space="preserve">   ostair    </w:t>
      </w:r>
      <w:r>
        <w:t xml:space="preserve">   pholainn    </w:t>
      </w:r>
      <w:r>
        <w:t xml:space="preserve">   phortaingeil    </w:t>
      </w:r>
      <w:r>
        <w:t xml:space="preserve">   sasana    </w:t>
      </w:r>
      <w:r>
        <w:t xml:space="preserve">   spainn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Gaeilge Cuardach Focal</dc:title>
  <dcterms:created xsi:type="dcterms:W3CDTF">2021-10-11T07:45:40Z</dcterms:created>
  <dcterms:modified xsi:type="dcterms:W3CDTF">2021-10-11T07:45:40Z</dcterms:modified>
</cp:coreProperties>
</file>