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Gaelic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Piuthar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Ospadal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 Faoilleach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Diardaoin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Leabaidh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Damhair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Geansaidh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Aodach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Ceithir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Diluain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Uilleam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Grianach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Ochd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Gaelic to English</dc:title>
  <dcterms:created xsi:type="dcterms:W3CDTF">2021-10-11T07:44:38Z</dcterms:created>
  <dcterms:modified xsi:type="dcterms:W3CDTF">2021-10-11T07:44:38Z</dcterms:modified>
</cp:coreProperties>
</file>