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Gaffney Summer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5S stands for: Sort, Set,________,Standardize, 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Gaffney has 5 ______'s on-site in case of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SHE Policy can be found in Intelex and on the ______ at the entrance to the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Gaffney Factory our goal is to be ____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come into contact with chemicals, you should ___ with water for at least 15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employee is expected to complete ______ Care Cards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Employees are required to wear cut-resistant _______ at all times when doing any manual labor, with few exceptions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working with chemicals you must wear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employee is supposed to complete a ________ every day before starting their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Perscription Safety Glasses must have _________ sideshields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associates on the floor must now wear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get your PPE?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get up to $500 back on your check next year by completing your Health Survey and a ________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 be worn on your feet at all times on the production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________ Emergency Exits or Fire Extingushers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an evacuation, you are to meet in your designated spot in the ______ 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associates who work on the production floor must come to the Clinic once a year to complete their _________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 ___________ I will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____Assessment has been completed for every job/task/area of the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NOT walk in _________ aisles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Gaffney Summer Safety</dc:title>
  <dcterms:created xsi:type="dcterms:W3CDTF">2021-10-11T07:45:31Z</dcterms:created>
  <dcterms:modified xsi:type="dcterms:W3CDTF">2021-10-11T07:45:31Z</dcterms:modified>
</cp:coreProperties>
</file>