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Gagana Samoa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hello?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Talofa 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hello to a girl?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Manuia fa'afetai lava.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hello to a boy?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Suga, talofa!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Tofa soifua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 lo'u igoa 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Fa'amolemole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Sole, Talofa.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Fa'afetai lava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Please?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Saying goodbye?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 sefulu tasi/lua/tolu ou tausaga.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This is my dad-his 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 today?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I'm 11/12/13 years old.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lo'u tama lea 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Thank you!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Gagana Samoa Greetings</dc:title>
  <dcterms:created xsi:type="dcterms:W3CDTF">2021-10-11T07:46:12Z</dcterms:created>
  <dcterms:modified xsi:type="dcterms:W3CDTF">2021-10-11T07:46:12Z</dcterms:modified>
</cp:coreProperties>
</file>