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Gaia's Birthday Gift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Fallacy    </w:t>
      </w:r>
      <w:r>
        <w:t xml:space="preserve">   Robust    </w:t>
      </w:r>
      <w:r>
        <w:t xml:space="preserve">   Abyss    </w:t>
      </w:r>
      <w:r>
        <w:t xml:space="preserve">   Writhe    </w:t>
      </w:r>
      <w:r>
        <w:t xml:space="preserve">   Dejection    </w:t>
      </w:r>
      <w:r>
        <w:t xml:space="preserve">   Youthful    </w:t>
      </w:r>
      <w:r>
        <w:t xml:space="preserve">   Barren    </w:t>
      </w:r>
      <w:r>
        <w:t xml:space="preserve">   Novel    </w:t>
      </w:r>
      <w:r>
        <w:t xml:space="preserve">   Obtuse    </w:t>
      </w:r>
      <w:r>
        <w:t xml:space="preserve">   Remote    </w:t>
      </w:r>
      <w:r>
        <w:t xml:space="preserve">   Domestic    </w:t>
      </w:r>
      <w:r>
        <w:t xml:space="preserve">   Liberate    </w:t>
      </w:r>
      <w:r>
        <w:t xml:space="preserve">   Ultimate    </w:t>
      </w:r>
      <w:r>
        <w:t xml:space="preserve">   Admonish    </w:t>
      </w:r>
      <w:r>
        <w:t xml:space="preserve">   Chronicle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Gaia's Birthday Gift 1</dc:title>
  <dcterms:created xsi:type="dcterms:W3CDTF">2021-10-11T07:44:33Z</dcterms:created>
  <dcterms:modified xsi:type="dcterms:W3CDTF">2021-10-11T07:44:33Z</dcterms:modified>
</cp:coreProperties>
</file>