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Gail and Billie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want to give you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 love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intern's name is-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unscramble and put together the first letter of each answer (other than this one) to make us: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intern should think you are a great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give me a lot of-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will take me away from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learning to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your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-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love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 to be with you for -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never want you to -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love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Gail and Billie</dc:title>
  <dcterms:created xsi:type="dcterms:W3CDTF">2021-10-11T07:45:27Z</dcterms:created>
  <dcterms:modified xsi:type="dcterms:W3CDTF">2021-10-11T07:45:27Z</dcterms:modified>
</cp:coreProperties>
</file>