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Gail's Retirement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3-D Fitness    </w:t>
      </w:r>
      <w:r>
        <w:t xml:space="preserve">   Augusta Circle    </w:t>
      </w:r>
      <w:r>
        <w:t xml:space="preserve">   Boston    </w:t>
      </w:r>
      <w:r>
        <w:t xml:space="preserve">   Cambridge    </w:t>
      </w:r>
      <w:r>
        <w:t xml:space="preserve">   Furman    </w:t>
      </w:r>
      <w:r>
        <w:t xml:space="preserve">   Gardener    </w:t>
      </w:r>
      <w:r>
        <w:t xml:space="preserve">   Greenville County    </w:t>
      </w:r>
      <w:r>
        <w:t xml:space="preserve">   Inclusion    </w:t>
      </w:r>
      <w:r>
        <w:t xml:space="preserve">   Lesley University    </w:t>
      </w:r>
      <w:r>
        <w:t xml:space="preserve">   Mauldin    </w:t>
      </w:r>
      <w:r>
        <w:t xml:space="preserve">   Retired    </w:t>
      </w:r>
      <w:r>
        <w:t xml:space="preserve">   Seamstress    </w:t>
      </w:r>
      <w:r>
        <w:t xml:space="preserve">   Special Ed Teacher    </w:t>
      </w:r>
      <w:r>
        <w:t xml:space="preserve">   Travel    </w:t>
      </w:r>
      <w:r>
        <w:t xml:space="preserve">   Volunteer    </w:t>
      </w:r>
      <w:r>
        <w:t xml:space="preserve">   Walker    </w:t>
      </w:r>
      <w:r>
        <w:t xml:space="preserve">   Woodmont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Gail's Retirement </dc:title>
  <dcterms:created xsi:type="dcterms:W3CDTF">2021-10-11T07:45:57Z</dcterms:created>
  <dcterms:modified xsi:type="dcterms:W3CDTF">2021-10-11T07:45:57Z</dcterms:modified>
</cp:coreProperties>
</file>