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Gaining 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self-esteem    </w:t>
      </w:r>
      <w:r>
        <w:t xml:space="preserve">   rewrite    </w:t>
      </w:r>
      <w:r>
        <w:t xml:space="preserve">   outdated beliefs    </w:t>
      </w:r>
      <w:r>
        <w:t xml:space="preserve">   adults    </w:t>
      </w:r>
      <w:r>
        <w:t xml:space="preserve">   injunctions    </w:t>
      </w:r>
      <w:r>
        <w:t xml:space="preserve">   attributions    </w:t>
      </w:r>
      <w:r>
        <w:t xml:space="preserve">   amygdala    </w:t>
      </w:r>
      <w:r>
        <w:t xml:space="preserve">   unconcious forces    </w:t>
      </w:r>
      <w:r>
        <w:t xml:space="preserve">   core beliefs    </w:t>
      </w:r>
      <w:r>
        <w:t xml:space="preserve">   thought patterns    </w:t>
      </w:r>
      <w:r>
        <w:t xml:space="preserve">   emotional patterns    </w:t>
      </w:r>
      <w:r>
        <w:t xml:space="preserve">   behaviour patterns    </w:t>
      </w:r>
      <w:r>
        <w:t xml:space="preserve">   self-talk    </w:t>
      </w:r>
      <w:r>
        <w:t xml:space="preserve">   self- sabotage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Self-Awareness</dc:title>
  <dcterms:created xsi:type="dcterms:W3CDTF">2021-10-11T07:44:54Z</dcterms:created>
  <dcterms:modified xsi:type="dcterms:W3CDTF">2021-10-11T07:44:54Z</dcterms:modified>
</cp:coreProperties>
</file>