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Gair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reidiau brawychus    </w:t>
      </w:r>
      <w:r>
        <w:t xml:space="preserve">   thren    </w:t>
      </w:r>
      <w:r>
        <w:t xml:space="preserve">   car    </w:t>
      </w:r>
      <w:r>
        <w:t xml:space="preserve">   bws    </w:t>
      </w:r>
      <w:r>
        <w:t xml:space="preserve">   ysgol jacobs    </w:t>
      </w:r>
      <w:r>
        <w:t xml:space="preserve">   abseilio    </w:t>
      </w:r>
      <w:r>
        <w:t xml:space="preserve">   flying kiwi    </w:t>
      </w:r>
      <w:r>
        <w:t xml:space="preserve">   dringo    </w:t>
      </w:r>
      <w:r>
        <w:t xml:space="preserve">   tincer bell    </w:t>
      </w:r>
      <w:r>
        <w:t xml:space="preserve">   drensh    </w:t>
      </w:r>
      <w:r>
        <w:t xml:space="preserve">   antur    </w:t>
      </w:r>
      <w:r>
        <w:t xml:space="preserve">   cyflymder    </w:t>
      </w:r>
      <w:r>
        <w:t xml:space="preserve">   reidiau dwr    </w:t>
      </w:r>
      <w:r>
        <w:t xml:space="preserve">   reidiau    </w:t>
      </w:r>
      <w:r>
        <w:t xml:space="preserve">   Coed derw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Gair serch</dc:title>
  <dcterms:created xsi:type="dcterms:W3CDTF">2021-10-11T07:46:24Z</dcterms:created>
  <dcterms:modified xsi:type="dcterms:W3CDTF">2021-10-11T07:46:24Z</dcterms:modified>
</cp:coreProperties>
</file>