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Gaisma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Lielākais dabīgais gaismas avots?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Tumšs priekšmeta attēls, pretējā pusē.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Kura lēca ir izliekta?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Kad mēness nonāk zemes ēnā notiek mēness..........?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Kādā virzienā izplatās gaisma viendabīgā vidē?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Zemes dabiskais pavadonis.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Kāda ir ārējā krāsa varavīksnei?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Kukainis, kas spīd.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Parādība, kas veidojas apkārt saulei?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Gaismas avots naktī.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 dabīgie gaismas avoti un..........?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Dzīvnieks kuram tumsā spīd acis?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atstaro saules gaismu?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Gaisma</dc:title>
  <dcterms:created xsi:type="dcterms:W3CDTF">2021-10-11T07:45:45Z</dcterms:created>
  <dcterms:modified xsi:type="dcterms:W3CDTF">2021-10-11T07:45:45Z</dcterms:modified>
</cp:coreProperties>
</file>