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Gaisma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 gaismas avots ir mazs tad zīmuļa ēnā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Kāds ir dabīgs gaismas avots ko var radīt mājas apstākļos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Gaisma viendabīgā vidē izplatās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 izmanto lai palielinātu apgaismojumu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Kad mēnes nonāk zemes ēnā rodas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 kādu lēcu labo tālredzību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sauc veidu kad gaisma atstarojas no gluda ķermeņa atstarojoties vienā noteiktā virzienā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Kādi ķermeņi izstaro gaismu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 atstaro priekšmeti ko mēs ikdienā izmantojam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 čiku ne grabu labrīt pie loga ( kas tas 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Kāds ir lielākais gaismas avots uz zemes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Gaisma</dc:title>
  <dcterms:created xsi:type="dcterms:W3CDTF">2021-10-11T07:45:47Z</dcterms:created>
  <dcterms:modified xsi:type="dcterms:W3CDTF">2021-10-11T07:45:47Z</dcterms:modified>
</cp:coreProperties>
</file>