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Gaiss un gaisa piesārņojums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Kura gāze sastāda lielāko daļu gaisa?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 primārie un .... piesārņotāji.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Kāds dioksīds galvenokārt rodas vulkānu darbības rezultātā?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Gaisa masa ir ..... par ūdens masu.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tā ir par parādību, kuru veido migla un dūmi?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Kādā procesā augi izmanto gaisu?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Kādiem nokrišņiem ir ļoti zems pH līmenis?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Kurš dioksīds ir galvenais gaisa piesārņotājs?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Kuras ir pārsvarā sastopamās sīkās daļiņas atmosfērā?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Kādi gaida piesārņotāji nonāk gaisā dabas procesa vai cilvēka darbības rezultātā tiešā veidā?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Gaiss un gaisa piesārņojums</dc:title>
  <dcterms:created xsi:type="dcterms:W3CDTF">2021-10-11T07:45:27Z</dcterms:created>
  <dcterms:modified xsi:type="dcterms:W3CDTF">2021-10-11T07:45:27Z</dcterms:modified>
</cp:coreProperties>
</file>