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Gakuen Alice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Hotaru    </w:t>
      </w:r>
      <w:r>
        <w:t xml:space="preserve">   Kokoro    </w:t>
      </w:r>
      <w:r>
        <w:t xml:space="preserve">   Mikan    </w:t>
      </w:r>
      <w:r>
        <w:t xml:space="preserve">   mr. bear    </w:t>
      </w:r>
      <w:r>
        <w:t xml:space="preserve">   Narumi    </w:t>
      </w:r>
      <w:r>
        <w:t xml:space="preserve">   Natsume    </w:t>
      </w:r>
      <w:r>
        <w:t xml:space="preserve">   Noda    </w:t>
      </w:r>
      <w:r>
        <w:t xml:space="preserve">   Nonoko    </w:t>
      </w:r>
      <w:r>
        <w:t xml:space="preserve">   Ruka    </w:t>
      </w:r>
      <w:r>
        <w:t xml:space="preserve">   Sumire    </w:t>
      </w:r>
      <w:r>
        <w:t xml:space="preserve">   Tsubasa    </w:t>
      </w:r>
      <w:r>
        <w:t xml:space="preserve">   Yuu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Gakuen Alice</dc:title>
  <dcterms:created xsi:type="dcterms:W3CDTF">2021-10-11T07:45:24Z</dcterms:created>
  <dcterms:modified xsi:type="dcterms:W3CDTF">2021-10-11T07:45:24Z</dcterms:modified>
</cp:coreProperties>
</file>