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GalaMatch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Deve essere sempre inserito, come fosse un titolo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EMAIL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Non deve mai rispondere, è nascosto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DATA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Indispongono quelle lunghe o scorrette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FIRMA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 annunciati, non vanno dimenticati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ALLEGATI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Appartengono alla comunicazione verbale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OGGETTO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E' il telegramma del terzo millennio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EMOTICON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Si usano solo se c’è confidenza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MESSAGGIO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Non bisogna dimenticarla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PUNTEGGIATURA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Appare automaticamente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ESCLAMATIVI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Va messa per esteso o solo una sigla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CCN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GalaMatch</dc:title>
  <dcterms:created xsi:type="dcterms:W3CDTF">2021-10-11T07:45:18Z</dcterms:created>
  <dcterms:modified xsi:type="dcterms:W3CDTF">2021-10-11T07:45:18Z</dcterms:modified>
</cp:coreProperties>
</file>