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GalaOrdina</w:t>
      </w:r>
    </w:p>
    <w:p>
      <w:pPr>
        <w:pStyle w:val="Questions"/>
      </w:pPr>
      <w:r>
        <w:t xml:space="preserve">1. UNIERATGGPTUA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AMLIE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ENMAPTPUAONT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GONTNANLEDI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ODON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OTEUONMILG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UUCMRIRCUL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VALOAT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OETOLENF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IBCAO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PUNTEGGIATURA    </w:t>
      </w:r>
      <w:r>
        <w:t xml:space="preserve">   EMAIL    </w:t>
      </w:r>
      <w:r>
        <w:t xml:space="preserve">   APPUNTAMENTO    </w:t>
      </w:r>
      <w:r>
        <w:t xml:space="preserve">   GENTILDONNA    </w:t>
      </w:r>
      <w:r>
        <w:t xml:space="preserve">   DONO    </w:t>
      </w:r>
      <w:r>
        <w:t xml:space="preserve">   GENTILUOMO    </w:t>
      </w:r>
      <w:r>
        <w:t xml:space="preserve">   CURRICULUM    </w:t>
      </w:r>
      <w:r>
        <w:t xml:space="preserve">   TAVOLA    </w:t>
      </w:r>
      <w:r>
        <w:t xml:space="preserve">   TELEFONO    </w:t>
      </w:r>
      <w:r>
        <w:t xml:space="preserve">   BACIO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GalaOrdina</dc:title>
  <dcterms:created xsi:type="dcterms:W3CDTF">2021-10-11T07:45:20Z</dcterms:created>
  <dcterms:modified xsi:type="dcterms:W3CDTF">2021-10-11T07:45:20Z</dcterms:modified>
</cp:coreProperties>
</file>