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GalaTrova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SPIAGGIA    </w:t>
      </w:r>
      <w:r>
        <w:t xml:space="preserve">   MUSICA    </w:t>
      </w:r>
      <w:r>
        <w:t xml:space="preserve">   FUMO    </w:t>
      </w:r>
      <w:r>
        <w:t xml:space="preserve">   SIGARETTE    </w:t>
      </w:r>
      <w:r>
        <w:t xml:space="preserve">   MOZZICONI    </w:t>
      </w:r>
      <w:r>
        <w:t xml:space="preserve">   STALKING    </w:t>
      </w:r>
      <w:r>
        <w:t xml:space="preserve">   MOBBING    </w:t>
      </w:r>
      <w:r>
        <w:t xml:space="preserve">   FIRMA    </w:t>
      </w:r>
      <w:r>
        <w:t xml:space="preserve">   DENARO    </w:t>
      </w:r>
      <w:r>
        <w:t xml:space="preserve">   BONTON    </w:t>
      </w:r>
      <w:r>
        <w:t xml:space="preserve">   GALATEO    </w:t>
      </w:r>
      <w:r>
        <w:t xml:space="preserve">   ELEGANZA    </w:t>
      </w:r>
      <w:r>
        <w:t xml:space="preserve">   EDUCAZIONE    </w:t>
      </w:r>
      <w:r>
        <w:t xml:space="preserve">   COLLOQUIO    </w:t>
      </w:r>
      <w:r>
        <w:t xml:space="preserve">   COLLEGHI    </w:t>
      </w:r>
      <w:r>
        <w:t xml:space="preserve">   CONDOGLIANZE    </w:t>
      </w:r>
      <w:r>
        <w:t xml:space="preserve">   OCCHIALI    </w:t>
      </w:r>
      <w:r>
        <w:t xml:space="preserve">   CONVERSAZIONE    </w:t>
      </w:r>
      <w:r>
        <w:t xml:space="preserve">   SCIARPA    </w:t>
      </w:r>
      <w:r>
        <w:t xml:space="preserve">   OSTENTATIONE    </w:t>
      </w:r>
      <w:r>
        <w:t xml:space="preserve">   ECOSOSTENIBILE    </w:t>
      </w:r>
      <w:r>
        <w:t xml:space="preserve">   MODA    </w:t>
      </w:r>
      <w:r>
        <w:t xml:space="preserve">   STIRACCHIARSO    </w:t>
      </w:r>
      <w:r>
        <w:t xml:space="preserve">   SCARPETTA    </w:t>
      </w:r>
      <w:r>
        <w:t xml:space="preserve">   PAROLACCE    </w:t>
      </w:r>
      <w:r>
        <w:t xml:space="preserve">   TATUAGGI    </w:t>
      </w:r>
      <w:r>
        <w:t xml:space="preserve">   SPUTARE    </w:t>
      </w:r>
      <w:r>
        <w:t xml:space="preserve">   TACCHI    </w:t>
      </w:r>
      <w:r>
        <w:t xml:space="preserve">   STUZZICADENTI    </w:t>
      </w:r>
      <w:r>
        <w:t xml:space="preserve">   ELEGANTE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GalaTrova</dc:title>
  <dcterms:created xsi:type="dcterms:W3CDTF">2021-10-11T07:45:18Z</dcterms:created>
  <dcterms:modified xsi:type="dcterms:W3CDTF">2021-10-11T07:45:18Z</dcterms:modified>
</cp:coreProperties>
</file>