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GalaVERBA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tavola non devono essere profumati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un ristorante entra per primo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Va apparecchiato solo in caso di vellutate o minestre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una tavola informale si possono mangiare con le mani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estremità della forchetta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Va servito prima della frutta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Non va schiacciato nel vano tentativo di raffreddarlo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Si porge con l’apposito cestino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Non si alza verso chi sta versandovi acqua o vino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Il grande assente della tavola educata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fine pasto va lasciato non piegato a sinistra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Non si lascia nel piatto per rispetto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tavola non deve mai cadere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Quando avete terminato vanno a ore sei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 fa guardandosi negli occhi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Non va fatta in situazioni formali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Quando siete ospiti non si chiede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Si da al cameriere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 non conoscete i gusti degli ospiti, meglio evitarlo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tavola si accendono solo la sera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GalaVERBA</dc:title>
  <dcterms:created xsi:type="dcterms:W3CDTF">2021-10-11T07:45:09Z</dcterms:created>
  <dcterms:modified xsi:type="dcterms:W3CDTF">2021-10-11T07:45:09Z</dcterms:modified>
</cp:coreProperties>
</file>