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GalaVerba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 suona anche se si trova il portone aperto quando andate a far visita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Cortesia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Iniziali di Madame Chanel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Insieme delle norme che regolano i rapporti formali tra le persone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 aperto di fronte a chi lo porge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signore non ne parla mai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Non vanno mai indossate con ospiti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 è quella del riccio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Mancanza di partecipazione o di interesse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 può essere dell'arte ma anche della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Qualità da coltivare che non dà nulla per scontato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 fa alle donne sposate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Indolenza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E' preferibile regalarli ad una signora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Segue il grazie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 fanno le persone, mentre gli animali si arrabbiano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Fanno diventare pesanti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Prenome sottinteso ma inelegante se messo davanti al verbo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GalaVerba</dc:title>
  <dcterms:created xsi:type="dcterms:W3CDTF">2021-10-11T07:45:07Z</dcterms:created>
  <dcterms:modified xsi:type="dcterms:W3CDTF">2021-10-11T07:45:07Z</dcterms:modified>
</cp:coreProperties>
</file>