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GalaVerba come vi rivolgete?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DIRIGENTE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PARROCO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VESCOVO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LAUREATI ANCHE CON CARICA TRIENNALE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CONSIGLIERE DI STATO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DEPUTATO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CAPO DI STATO MAGGIORE DELL'ESERCITO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GalaVerba come vi rivolgete?</dc:title>
  <dcterms:created xsi:type="dcterms:W3CDTF">2021-10-11T07:45:11Z</dcterms:created>
  <dcterms:modified xsi:type="dcterms:W3CDTF">2021-10-11T07:45:11Z</dcterms:modified>
</cp:coreProperties>
</file>