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GalaVerba del Regalo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li ricevete, dovete metterli subito in un vaso con dell’acqua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Regalo in 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 porta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va fatto ma donato ad amici intimi dichiarandolo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Regalo natalizio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 particolare taglio per il diamante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L’uomo se la deve scegliere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Dovete farlo se siete invitati a un matrimonio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volete che venga dato come aperitivo la sera stessa, dovete omaggiarlo già freddo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Vanno condivisi tra gli ospiti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lo ricevete, fate finta di niente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Quella bella esalta il contenuto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si regala se si ha poca confidenza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questione di stile quando accompagna un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Piccolo regalo offerto durante una festa o uno spettacolo.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desiderate portarli, è meglio concordassi con la padrona di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Viene dall’America per gli sposi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Omaggio di una tessera prepagata da spendere presso un esercizio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Italia si apre di fronte al donatore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GalaVerba del Regalo</dc:title>
  <dcterms:created xsi:type="dcterms:W3CDTF">2021-10-11T07:45:23Z</dcterms:created>
  <dcterms:modified xsi:type="dcterms:W3CDTF">2021-10-11T07:45:23Z</dcterms:modified>
</cp:coreProperties>
</file>