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Galactic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planet is 3.67 billion miles from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Fastest planet in our solar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astronaut in space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living being in space was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man on the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constellation of the twins?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this planet, one day is longer than it’s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Satan was named after the Roman Titan of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constellation of Naptune’s son, the hunter?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planet has the fastest winds, reaching 1,600 mph in a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galaxy contains the only known life in the universe 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gas planet smaller than Jupiter and Saturn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planet has 79 moons?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planet has a 24 1/2 hour day known as a sol?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planet is less dense than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Jupiter’s biggest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space craft is orbiting Jupiter right now?</w:t>
            </w:r>
          </w:p>
        </w:tc>
      </w:tr>
    </w:tbl>
    <w:p>
      <w:pPr>
        <w:pStyle w:val="WordBankMedium"/>
      </w:pPr>
      <w:r>
        <w:t xml:space="preserve">   Mars    </w:t>
      </w:r>
      <w:r>
        <w:t xml:space="preserve">   Jupiter    </w:t>
      </w:r>
      <w:r>
        <w:t xml:space="preserve">   Armstrong     </w:t>
      </w:r>
      <w:r>
        <w:t xml:space="preserve">   Juno    </w:t>
      </w:r>
      <w:r>
        <w:t xml:space="preserve">   Ganymede    </w:t>
      </w:r>
      <w:r>
        <w:t xml:space="preserve">   Time    </w:t>
      </w:r>
      <w:r>
        <w:t xml:space="preserve">   dog    </w:t>
      </w:r>
      <w:r>
        <w:t xml:space="preserve">   pluto     </w:t>
      </w:r>
      <w:r>
        <w:t xml:space="preserve">   Venus    </w:t>
      </w:r>
      <w:r>
        <w:t xml:space="preserve">   Mercury     </w:t>
      </w:r>
      <w:r>
        <w:t xml:space="preserve">   Neptune    </w:t>
      </w:r>
      <w:r>
        <w:t xml:space="preserve">   Saturn    </w:t>
      </w:r>
      <w:r>
        <w:t xml:space="preserve">   Milky Way    </w:t>
      </w:r>
      <w:r>
        <w:t xml:space="preserve">   Uranus     </w:t>
      </w:r>
      <w:r>
        <w:t xml:space="preserve">   Gagarin    </w:t>
      </w:r>
      <w:r>
        <w:t xml:space="preserve">   Orion    </w:t>
      </w:r>
      <w:r>
        <w:t xml:space="preserve">   Gemini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Galactic Crossword</dc:title>
  <dcterms:created xsi:type="dcterms:W3CDTF">2021-10-11T07:45:59Z</dcterms:created>
  <dcterms:modified xsi:type="dcterms:W3CDTF">2021-10-11T07:45:59Z</dcterms:modified>
</cp:coreProperties>
</file>