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Galactic Starveyors VBS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VBS    </w:t>
      </w:r>
      <w:r>
        <w:t xml:space="preserve">   Starveyors    </w:t>
      </w:r>
      <w:r>
        <w:t xml:space="preserve">   Galactic    </w:t>
      </w:r>
      <w:r>
        <w:t xml:space="preserve">   telescope    </w:t>
      </w:r>
      <w:r>
        <w:t xml:space="preserve">   animals    </w:t>
      </w:r>
      <w:r>
        <w:t xml:space="preserve">   azimuth    </w:t>
      </w:r>
      <w:r>
        <w:t xml:space="preserve">   altitude    </w:t>
      </w:r>
      <w:r>
        <w:t xml:space="preserve">   stars    </w:t>
      </w:r>
      <w:r>
        <w:t xml:space="preserve">   moon    </w:t>
      </w:r>
      <w:r>
        <w:t xml:space="preserve">   sun    </w:t>
      </w:r>
      <w:r>
        <w:t xml:space="preserve">   earth    </w:t>
      </w:r>
      <w:r>
        <w:t xml:space="preserve">   heaven    </w:t>
      </w:r>
      <w:r>
        <w:t xml:space="preserve">   sin    </w:t>
      </w:r>
      <w:r>
        <w:t xml:space="preserve">   apple    </w:t>
      </w:r>
      <w:r>
        <w:t xml:space="preserve">   Eden    </w:t>
      </w:r>
      <w:r>
        <w:t xml:space="preserve">   Eve    </w:t>
      </w:r>
      <w:r>
        <w:t xml:space="preserve">   Adam    </w:t>
      </w:r>
      <w:r>
        <w:t xml:space="preserve">   creation    </w:t>
      </w:r>
      <w:r>
        <w:t xml:space="preserve">   God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Galactic Starveyors VBS</dc:title>
  <dcterms:created xsi:type="dcterms:W3CDTF">2021-10-11T07:45:16Z</dcterms:created>
  <dcterms:modified xsi:type="dcterms:W3CDTF">2021-10-11T07:45:16Z</dcterms:modified>
</cp:coreProperties>
</file>