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Galapagos  Blue Footed booby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booby is permanently shut closed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Unofficial Mascot of the Galapagos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does the breeding begin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females booby choose the male booby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male do to atract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birds lack what others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a corruption of the Spanish bobo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females lays how many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come from there diet of fresh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a group of boobies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 Blue Footed booby</dc:title>
  <dcterms:created xsi:type="dcterms:W3CDTF">2021-10-11T07:46:06Z</dcterms:created>
  <dcterms:modified xsi:type="dcterms:W3CDTF">2021-10-11T07:46:06Z</dcterms:modified>
</cp:coreProperties>
</file>