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Galapagos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albatross    </w:t>
      </w:r>
      <w:r>
        <w:t xml:space="preserve">   boobies    </w:t>
      </w:r>
      <w:r>
        <w:t xml:space="preserve">   cormorants    </w:t>
      </w:r>
      <w:r>
        <w:t xml:space="preserve">   finches    </w:t>
      </w:r>
      <w:r>
        <w:t xml:space="preserve">   flamingos    </w:t>
      </w:r>
      <w:r>
        <w:t xml:space="preserve">   giant tortoise    </w:t>
      </w:r>
      <w:r>
        <w:t xml:space="preserve">   hawks    </w:t>
      </w:r>
      <w:r>
        <w:t xml:space="preserve">   iguana    </w:t>
      </w:r>
      <w:r>
        <w:t xml:space="preserve">   lavalizard    </w:t>
      </w:r>
      <w:r>
        <w:t xml:space="preserve">   locusts    </w:t>
      </w:r>
      <w:r>
        <w:t xml:space="preserve">   mockingbird    </w:t>
      </w:r>
      <w:r>
        <w:t xml:space="preserve">   pelican    </w:t>
      </w:r>
      <w:r>
        <w:t xml:space="preserve">   penguins    </w:t>
      </w:r>
      <w:r>
        <w:t xml:space="preserve">   sallylightfoots    </w:t>
      </w:r>
      <w:r>
        <w:t xml:space="preserve">   seals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Creatures</dc:title>
  <dcterms:created xsi:type="dcterms:W3CDTF">2021-10-11T07:45:36Z</dcterms:created>
  <dcterms:modified xsi:type="dcterms:W3CDTF">2021-10-11T07:45:36Z</dcterms:modified>
</cp:coreProperties>
</file>