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Galapagos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usually see this bird in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reef in warm ocean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Galapagos are part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Travel document or missing the dock.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the famous bird's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Birds gotta fly.  Fish gotta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am earth's belt, dividing the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Breathing underwater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people say they're seals.  They're wrong!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land mass has a temper &amp; might erupt!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Don't forget me!  You'll be going home with some special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carry your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marine mammal and a football team!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BLANK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tortoise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Ocean of the Galapagos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Birds fly through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Catch me in water.  Surfers ride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BLANK, paper, scissors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Galapagos Crossword Puzzle</dc:title>
  <dcterms:created xsi:type="dcterms:W3CDTF">2021-10-11T07:46:10Z</dcterms:created>
  <dcterms:modified xsi:type="dcterms:W3CDTF">2021-10-11T07:46:10Z</dcterms:modified>
</cp:coreProperties>
</file>