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Galapagos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Charles darwin    </w:t>
      </w:r>
      <w:r>
        <w:t xml:space="preserve">   Volcanos    </w:t>
      </w:r>
      <w:r>
        <w:t xml:space="preserve">   National park    </w:t>
      </w:r>
      <w:r>
        <w:t xml:space="preserve">   Sunny    </w:t>
      </w:r>
      <w:r>
        <w:t xml:space="preserve">   Hot spots    </w:t>
      </w:r>
      <w:r>
        <w:t xml:space="preserve">   Mysteriouse    </w:t>
      </w:r>
      <w:r>
        <w:t xml:space="preserve">   Swimming iguanas    </w:t>
      </w:r>
      <w:r>
        <w:t xml:space="preserve">   Fun    </w:t>
      </w:r>
      <w:r>
        <w:t xml:space="preserve">   Rays    </w:t>
      </w:r>
      <w:r>
        <w:t xml:space="preserve">   Sea lions    </w:t>
      </w:r>
      <w:r>
        <w:t xml:space="preserve">   Giant tortoise    </w:t>
      </w:r>
      <w:r>
        <w:t xml:space="preserve">   Birds    </w:t>
      </w:r>
      <w:r>
        <w:t xml:space="preserve">   Fish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Island</dc:title>
  <dcterms:created xsi:type="dcterms:W3CDTF">2021-10-11T07:45:54Z</dcterms:created>
  <dcterms:modified xsi:type="dcterms:W3CDTF">2021-10-11T07:45:54Z</dcterms:modified>
</cp:coreProperties>
</file>