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Galapagos Islands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ENDEMIC    </w:t>
      </w:r>
      <w:r>
        <w:t xml:space="preserve">   PENGUIN    </w:t>
      </w:r>
      <w:r>
        <w:t xml:space="preserve">   ARCHIPELAGO    </w:t>
      </w:r>
      <w:r>
        <w:t xml:space="preserve">   EXPLORATION    </w:t>
      </w:r>
      <w:r>
        <w:t xml:space="preserve">   SILVERSEA    </w:t>
      </w:r>
      <w:r>
        <w:t xml:space="preserve">   BASALT    </w:t>
      </w:r>
      <w:r>
        <w:t xml:space="preserve">   GALAPAGOS    </w:t>
      </w:r>
      <w:r>
        <w:t xml:space="preserve">   SPECIES    </w:t>
      </w:r>
      <w:r>
        <w:t xml:space="preserve">   CORMORANT    </w:t>
      </w:r>
      <w:r>
        <w:t xml:space="preserve">   HIKING    </w:t>
      </w:r>
      <w:r>
        <w:t xml:space="preserve">   SOUTH AMERICA    </w:t>
      </w:r>
      <w:r>
        <w:t xml:space="preserve">   CONSERVATION    </w:t>
      </w:r>
      <w:r>
        <w:t xml:space="preserve">   IGUANA    </w:t>
      </w:r>
      <w:r>
        <w:t xml:space="preserve">   TORTOISES    </w:t>
      </w:r>
      <w:r>
        <w:t xml:space="preserve">   DIVERSITY    </w:t>
      </w:r>
      <w:r>
        <w:t xml:space="preserve">   ISOLATED    </w:t>
      </w:r>
      <w:r>
        <w:t xml:space="preserve">   TROPICAL    </w:t>
      </w:r>
      <w:r>
        <w:t xml:space="preserve">   ECOLOGIST    </w:t>
      </w:r>
      <w:r>
        <w:t xml:space="preserve">   LAVA    </w:t>
      </w:r>
      <w:r>
        <w:t xml:space="preserve">   UNIQUE    </w:t>
      </w:r>
      <w:r>
        <w:t xml:space="preserve">   ECOSYSTEM    </w:t>
      </w:r>
      <w:r>
        <w:t xml:space="preserve">   MARINE    </w:t>
      </w:r>
      <w:r>
        <w:t xml:space="preserve">   VOLCANIC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Islands Word Search</dc:title>
  <dcterms:created xsi:type="dcterms:W3CDTF">2021-10-11T07:46:08Z</dcterms:created>
  <dcterms:modified xsi:type="dcterms:W3CDTF">2021-10-11T07:46:08Z</dcterms:modified>
</cp:coreProperties>
</file>