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Galapagos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losing old feathers and growing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penguins have the smallest _________ range of all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penguins do this to keep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than fish, the penguins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penguins spend their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weather pattern endangers the survival of the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name for the Galapagos penguin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Galapagos penguins do not ___________ like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penguins are also known as __________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Galapagos penguins live near the ________ on these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most common predator of the Galapagos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problem on land for the penguins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Galapagos penguins are the only penguin species found on the _______ side of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Penguins</dc:title>
  <dcterms:created xsi:type="dcterms:W3CDTF">2021-10-11T07:44:44Z</dcterms:created>
  <dcterms:modified xsi:type="dcterms:W3CDTF">2021-10-11T07:44:44Z</dcterms:modified>
</cp:coreProperties>
</file>