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Galapagos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finches    </w:t>
      </w:r>
      <w:r>
        <w:t xml:space="preserve">   sea lions    </w:t>
      </w:r>
      <w:r>
        <w:t xml:space="preserve">   rays    </w:t>
      </w:r>
      <w:r>
        <w:t xml:space="preserve">   sharks    </w:t>
      </w:r>
      <w:r>
        <w:t xml:space="preserve">   islands    </w:t>
      </w:r>
      <w:r>
        <w:t xml:space="preserve">   penguin    </w:t>
      </w:r>
      <w:r>
        <w:t xml:space="preserve">   Charles Darwin    </w:t>
      </w:r>
      <w:r>
        <w:t xml:space="preserve">   Galapagos    </w:t>
      </w:r>
      <w:r>
        <w:t xml:space="preserve">   iguanas    </w:t>
      </w:r>
      <w:r>
        <w:t xml:space="preserve">   Spiders    </w:t>
      </w:r>
      <w:r>
        <w:t xml:space="preserve">   Blue Boobie    </w:t>
      </w:r>
      <w:r>
        <w:t xml:space="preserve">  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Word Search</dc:title>
  <dcterms:created xsi:type="dcterms:W3CDTF">2021-10-11T07:45:29Z</dcterms:created>
  <dcterms:modified xsi:type="dcterms:W3CDTF">2021-10-11T07:45:29Z</dcterms:modified>
</cp:coreProperties>
</file>