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Galapagos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equator    </w:t>
      </w:r>
      <w:r>
        <w:t xml:space="preserve">   volcano    </w:t>
      </w:r>
      <w:r>
        <w:t xml:space="preserve">   amazing    </w:t>
      </w:r>
      <w:r>
        <w:t xml:space="preserve">   isolated    </w:t>
      </w:r>
      <w:r>
        <w:t xml:space="preserve">   unique    </w:t>
      </w:r>
      <w:r>
        <w:t xml:space="preserve">   darwin    </w:t>
      </w:r>
      <w:r>
        <w:t xml:space="preserve">   obvious    </w:t>
      </w:r>
      <w:r>
        <w:t xml:space="preserve">   predators    </w:t>
      </w:r>
      <w:r>
        <w:t xml:space="preserve">   evolution    </w:t>
      </w:r>
      <w:r>
        <w:t xml:space="preserve">   islands    </w:t>
      </w:r>
      <w:r>
        <w:t xml:space="preserve">   galapagos    </w:t>
      </w:r>
      <w:r>
        <w:t xml:space="preserve">   spectacular    </w:t>
      </w:r>
      <w:r>
        <w:t xml:space="preserve">   species    </w:t>
      </w:r>
      <w:r>
        <w:t xml:space="preserve">   evolve    </w:t>
      </w:r>
      <w:r>
        <w:t xml:space="preserve">   extraordinary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Galapagos Words</dc:title>
  <dcterms:created xsi:type="dcterms:W3CDTF">2021-10-11T07:44:41Z</dcterms:created>
  <dcterms:modified xsi:type="dcterms:W3CDTF">2021-10-11T07:44:41Z</dcterms:modified>
</cp:coreProperties>
</file>