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Galapagos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Chaves island    </w:t>
      </w:r>
      <w:r>
        <w:t xml:space="preserve">   Charles island    </w:t>
      </w:r>
      <w:r>
        <w:t xml:space="preserve">   James Island    </w:t>
      </w:r>
      <w:r>
        <w:t xml:space="preserve">   Señorita peterson    </w:t>
      </w:r>
      <w:r>
        <w:t xml:space="preserve">   finches    </w:t>
      </w:r>
      <w:r>
        <w:t xml:space="preserve">   iguanas    </w:t>
      </w:r>
      <w:r>
        <w:t xml:space="preserve">   Animals    </w:t>
      </w:r>
      <w:r>
        <w:t xml:space="preserve">   fur seals    </w:t>
      </w:r>
      <w:r>
        <w:t xml:space="preserve">   penguins    </w:t>
      </w:r>
      <w:r>
        <w:t xml:space="preserve">   Isabela    </w:t>
      </w:r>
      <w:r>
        <w:t xml:space="preserve">   San Salvador    </w:t>
      </w:r>
      <w:r>
        <w:t xml:space="preserve">   Santa Cruz    </w:t>
      </w:r>
      <w:r>
        <w:t xml:space="preserve">   Santa María    </w:t>
      </w:r>
      <w:r>
        <w:t xml:space="preserve">   Ecuador    </w:t>
      </w:r>
      <w:r>
        <w:t xml:space="preserve">   Galapagos    </w:t>
      </w:r>
      <w:r>
        <w:t xml:space="preserve">   giant tortoise    </w:t>
      </w:r>
      <w:r>
        <w:t xml:space="preserve">  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wordsearch</dc:title>
  <dcterms:created xsi:type="dcterms:W3CDTF">2021-10-11T07:45:52Z</dcterms:created>
  <dcterms:modified xsi:type="dcterms:W3CDTF">2021-10-11T07:45:52Z</dcterms:modified>
</cp:coreProperties>
</file>