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Galapogas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Crabs    </w:t>
      </w:r>
      <w:r>
        <w:t xml:space="preserve">   Dolphins    </w:t>
      </w:r>
      <w:r>
        <w:t xml:space="preserve">   Hammerhead Shark    </w:t>
      </w:r>
      <w:r>
        <w:t xml:space="preserve">   Hawk    </w:t>
      </w:r>
      <w:r>
        <w:t xml:space="preserve">   Pelican    </w:t>
      </w:r>
      <w:r>
        <w:t xml:space="preserve">   Waved Albatross    </w:t>
      </w:r>
      <w:r>
        <w:t xml:space="preserve">   Penguin    </w:t>
      </w:r>
      <w:r>
        <w:t xml:space="preserve">   Giant Tortoise    </w:t>
      </w:r>
      <w:r>
        <w:t xml:space="preserve">   Iguana    </w:t>
      </w:r>
      <w:r>
        <w:t xml:space="preserve">   Sea Lion    </w:t>
      </w:r>
      <w:r>
        <w:t xml:space="preserve">   Fur Seal    </w:t>
      </w:r>
      <w:r>
        <w:t xml:space="preserve">   Blue Footed Booby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Galapogas Animals</dc:title>
  <dcterms:created xsi:type="dcterms:W3CDTF">2021-10-11T07:45:43Z</dcterms:created>
  <dcterms:modified xsi:type="dcterms:W3CDTF">2021-10-11T07:45:43Z</dcterms:modified>
</cp:coreProperties>
</file>