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Galatas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confusion    </w:t>
      </w:r>
      <w:r>
        <w:t xml:space="preserve">   Repito    </w:t>
      </w:r>
      <w:r>
        <w:t xml:space="preserve">   Caiga    </w:t>
      </w:r>
      <w:r>
        <w:t xml:space="preserve">   Maldicion    </w:t>
      </w:r>
      <w:r>
        <w:t xml:space="preserve">   Cristo    </w:t>
      </w:r>
      <w:r>
        <w:t xml:space="preserve">   Sembrando    </w:t>
      </w:r>
      <w:r>
        <w:t xml:space="preserve">   Otro    </w:t>
      </w:r>
      <w:r>
        <w:t xml:space="preserve">   Individuos    </w:t>
      </w:r>
      <w:r>
        <w:t xml:space="preserve">   Gracia    </w:t>
      </w:r>
      <w:r>
        <w:t xml:space="preserve">   Tergiversar    </w:t>
      </w:r>
      <w:r>
        <w:t xml:space="preserve">   Asombra    </w:t>
      </w:r>
      <w:r>
        <w:t xml:space="preserve">   Hermanos    </w:t>
      </w:r>
      <w:r>
        <w:t xml:space="preserve">   Paul    </w:t>
      </w:r>
      <w:r>
        <w:t xml:space="preserve">   Angel    </w:t>
      </w:r>
      <w:r>
        <w:t xml:space="preserve">   Evangelio    </w:t>
      </w:r>
      <w:r>
        <w:t xml:space="preserve">   Galatas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Galatas 1</dc:title>
  <dcterms:created xsi:type="dcterms:W3CDTF">2021-10-11T07:46:03Z</dcterms:created>
  <dcterms:modified xsi:type="dcterms:W3CDTF">2021-10-11T07:46:03Z</dcterms:modified>
</cp:coreProperties>
</file>