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Galatians 1-2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Believed    </w:t>
      </w:r>
      <w:r>
        <w:t xml:space="preserve">   Peter    </w:t>
      </w:r>
      <w:r>
        <w:t xml:space="preserve">   Titus    </w:t>
      </w:r>
      <w:r>
        <w:t xml:space="preserve">   Barnabas     </w:t>
      </w:r>
      <w:r>
        <w:t xml:space="preserve">   Cilicia     </w:t>
      </w:r>
      <w:r>
        <w:t xml:space="preserve">   Syria    </w:t>
      </w:r>
      <w:r>
        <w:t xml:space="preserve">   Damascus     </w:t>
      </w:r>
      <w:r>
        <w:t xml:space="preserve">   Arabia    </w:t>
      </w:r>
      <w:r>
        <w:t xml:space="preserve">   Jerusalem    </w:t>
      </w:r>
      <w:r>
        <w:t xml:space="preserve">   Cephas    </w:t>
      </w:r>
      <w:r>
        <w:t xml:space="preserve">   Gentiles    </w:t>
      </w:r>
      <w:r>
        <w:t xml:space="preserve">   Paul    </w:t>
      </w:r>
      <w:r>
        <w:t xml:space="preserve">   Jesus    </w:t>
      </w:r>
      <w:r>
        <w:t xml:space="preserve">   Gospel    </w:t>
      </w:r>
      <w:r>
        <w:t xml:space="preserve">   Accursed    </w:t>
      </w:r>
      <w:r>
        <w:t xml:space="preserve">   Heaven    </w:t>
      </w:r>
      <w:r>
        <w:t xml:space="preserve">   Preach    </w:t>
      </w:r>
      <w:r>
        <w:t xml:space="preserve">   Apostle    </w:t>
      </w:r>
      <w:r>
        <w:t xml:space="preserve">   Galatians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Galatians 1-2</dc:title>
  <dcterms:created xsi:type="dcterms:W3CDTF">2021-10-11T07:44:39Z</dcterms:created>
  <dcterms:modified xsi:type="dcterms:W3CDTF">2021-10-11T07:44:39Z</dcterms:modified>
</cp:coreProperties>
</file>