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Galatians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Paul receive his testimony &amp; knowledge? Gal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encouraged us not to be _____in doing good things. 6:9-10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man sows, that shall he also _____6:7-8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that live in the lusts of the flesh will not ______ the kingdom of God. 5:21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gospel of Christ brings us _____5:1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please men I am not a _____ of Christ.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taught the Law of Moses was a _____to bring us to Christ. 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_____ by faith, which means to be made right with God. 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taught us to do ____to all men. 6:10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that have faith in Christ will be ____3:9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______each other in love. 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disciples of Christ try to do with lusts of the flesh? 5:24-25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teach contrary to the gospel are___1:8-9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testified that the gospel was of (2 words) 1:9-12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the ______ 5:16-17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individuals become when they enter into the gospel covenant? 3 words 4:7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1-6</dc:title>
  <dcterms:created xsi:type="dcterms:W3CDTF">2021-10-11T07:45:04Z</dcterms:created>
  <dcterms:modified xsi:type="dcterms:W3CDTF">2021-10-11T07:45:04Z</dcterms:modified>
</cp:coreProperties>
</file>