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Galatians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than that which we have ___ unto you, Galatians 1:8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 I ___ you, brethren, Galatians 1:11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be to you and peace from God the Father, Galatians 1:3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from our Lord ___ Christ, Galatians 1:3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But though we, or an ___ from heaven, Galatians 1:8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gave ___ for our sins, Galatians 1:4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should not be the ___ of Christ. Galatians 1:10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whom be ___ for ever and ever. Amen. Galatians 1:5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but by the ____ of Jesus Christ. Galatians 1:12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than that ye have ___, Galatians 1:9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let him be ___. Galatians 1:8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raised him from the ___ Galatians 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he might deliver us from this ____ world, Galatians 1:4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all the ___ which are with me, Galatians 1:2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___, an apostle Galatians 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do I now ____ men, or God? Galatians 1:10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unto the churches of ___: Galatians 1:2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I ___ received it of man, Galatians 1:12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(not of men, neither by man, but by Jesus ___ Galatians 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____ that ye are so soon removed from him... Galatians 1:6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and God the ____, Galatians 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 any other gospel unto you... Galatians 1:8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according to the ___ of God and our Father. Galatians 1:4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that called you into the frace of Christ unto ____ gospel: Galatians 1:6</w:t>
            </w:r>
          </w:p>
        </w:tc>
      </w:tr>
    </w:tbl>
    <w:p>
      <w:pPr>
        <w:pStyle w:val="WordBankMedium"/>
      </w:pPr>
      <w:r>
        <w:t xml:space="preserve">   Paul    </w:t>
      </w:r>
      <w:r>
        <w:t xml:space="preserve">   Christ    </w:t>
      </w:r>
      <w:r>
        <w:t xml:space="preserve">   Father    </w:t>
      </w:r>
      <w:r>
        <w:t xml:space="preserve">   dead    </w:t>
      </w:r>
      <w:r>
        <w:t xml:space="preserve">   brethren    </w:t>
      </w:r>
      <w:r>
        <w:t xml:space="preserve">   Galatia    </w:t>
      </w:r>
      <w:r>
        <w:t xml:space="preserve">   Grace    </w:t>
      </w:r>
      <w:r>
        <w:t xml:space="preserve">   Jesus    </w:t>
      </w:r>
      <w:r>
        <w:t xml:space="preserve">   himself    </w:t>
      </w:r>
      <w:r>
        <w:t xml:space="preserve">   present    </w:t>
      </w:r>
      <w:r>
        <w:t xml:space="preserve">   will    </w:t>
      </w:r>
      <w:r>
        <w:t xml:space="preserve">   glory    </w:t>
      </w:r>
      <w:r>
        <w:t xml:space="preserve">   marvel    </w:t>
      </w:r>
      <w:r>
        <w:t xml:space="preserve">   another    </w:t>
      </w:r>
      <w:r>
        <w:t xml:space="preserve">   angel    </w:t>
      </w:r>
      <w:r>
        <w:t xml:space="preserve">   preach    </w:t>
      </w:r>
      <w:r>
        <w:t xml:space="preserve">   preached    </w:t>
      </w:r>
      <w:r>
        <w:t xml:space="preserve">   accursed    </w:t>
      </w:r>
      <w:r>
        <w:t xml:space="preserve">   received    </w:t>
      </w:r>
      <w:r>
        <w:t xml:space="preserve">   persuade    </w:t>
      </w:r>
      <w:r>
        <w:t xml:space="preserve">   servant    </w:t>
      </w:r>
      <w:r>
        <w:t xml:space="preserve">   certify    </w:t>
      </w:r>
      <w:r>
        <w:t xml:space="preserve">   neither    </w:t>
      </w:r>
      <w:r>
        <w:t xml:space="preserve">   revelation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Galatians 1</dc:title>
  <dcterms:created xsi:type="dcterms:W3CDTF">2021-10-11T07:46:13Z</dcterms:created>
  <dcterms:modified xsi:type="dcterms:W3CDTF">2021-10-11T07:46:13Z</dcterms:modified>
</cp:coreProperties>
</file>