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Galatians 2:20</w:t>
      </w:r>
    </w:p>
    <w:p>
      <w:pPr>
        <w:pStyle w:val="Questions"/>
      </w:pPr>
      <w:r>
        <w:t xml:space="preserve">1. I AEVH NBEE EUIFICCRD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ITWH IC;TRHS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IT IS ON LNOGRE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 OHW IEVL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UBT HTIRSC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VILSE NI ;EM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ADN HTE EIFL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CIWHH I WON EVIL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IN HTE EHLSF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 LIVE BY HIATF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IN ETH SON FO D,GO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WOH OLEDV 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AND AEVG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LSMIFHE ROF E.M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AGSNAIATL 022: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Galatians 2:20</dc:title>
  <dcterms:created xsi:type="dcterms:W3CDTF">2021-10-11T07:46:01Z</dcterms:created>
  <dcterms:modified xsi:type="dcterms:W3CDTF">2021-10-11T07:46:01Z</dcterms:modified>
</cp:coreProperties>
</file>