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Galatians 3:1-9 Word Scramble</w:t>
      </w:r>
    </w:p>
    <w:p>
      <w:pPr>
        <w:pStyle w:val="Questions"/>
      </w:pPr>
      <w:r>
        <w:t xml:space="preserve">1. AHMAARB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TIHAF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IPRSTI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BEVILEE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REEMDEDE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KORWS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AWL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FOHOILS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HOIGUSRET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USYJTIF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3:1-9 Word Scramble</dc:title>
  <dcterms:created xsi:type="dcterms:W3CDTF">2021-10-11T07:46:10Z</dcterms:created>
  <dcterms:modified xsi:type="dcterms:W3CDTF">2021-10-11T07:46:10Z</dcterms:modified>
</cp:coreProperties>
</file>