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Children of God    </w:t>
      </w:r>
      <w:r>
        <w:t xml:space="preserve">   Believers    </w:t>
      </w:r>
      <w:r>
        <w:t xml:space="preserve">   Through Christ    </w:t>
      </w:r>
      <w:r>
        <w:t xml:space="preserve">   Believe the Message    </w:t>
      </w:r>
      <w:r>
        <w:t xml:space="preserve">   Galatians    </w:t>
      </w:r>
      <w:r>
        <w:t xml:space="preserve">   Jesus' Sacrifice    </w:t>
      </w:r>
      <w:r>
        <w:t xml:space="preserve">   Baptism    </w:t>
      </w:r>
      <w:r>
        <w:t xml:space="preserve">   Salvation    </w:t>
      </w:r>
      <w:r>
        <w:t xml:space="preserve">   The cross    </w:t>
      </w:r>
      <w:r>
        <w:t xml:space="preserve">   God's Grace    </w:t>
      </w:r>
      <w:r>
        <w:t xml:space="preserve">   faith in Jesus    </w:t>
      </w:r>
      <w:r>
        <w:t xml:space="preserve">   gift    </w:t>
      </w:r>
      <w:r>
        <w:t xml:space="preserve">   miracles    </w:t>
      </w:r>
      <w:r>
        <w:t xml:space="preserve">   God    </w:t>
      </w:r>
      <w:r>
        <w:t xml:space="preserve">   grace    </w:t>
      </w:r>
      <w:r>
        <w:t xml:space="preserve">   faith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3</dc:title>
  <dcterms:created xsi:type="dcterms:W3CDTF">2021-10-11T07:45:34Z</dcterms:created>
  <dcterms:modified xsi:type="dcterms:W3CDTF">2021-10-11T07:45:34Z</dcterms:modified>
</cp:coreProperties>
</file>