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5:16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sinful    </w:t>
      </w:r>
      <w:r>
        <w:t xml:space="preserve">   the    </w:t>
      </w:r>
      <w:r>
        <w:t xml:space="preserve">   of    </w:t>
      </w:r>
      <w:r>
        <w:t xml:space="preserve">   desires    </w:t>
      </w:r>
      <w:r>
        <w:t xml:space="preserve">   gratify    </w:t>
      </w:r>
      <w:r>
        <w:t xml:space="preserve">   not    </w:t>
      </w:r>
      <w:r>
        <w:t xml:space="preserve">   will    </w:t>
      </w:r>
      <w:r>
        <w:t xml:space="preserve">   you    </w:t>
      </w:r>
      <w:r>
        <w:t xml:space="preserve">   and    </w:t>
      </w:r>
      <w:r>
        <w:t xml:space="preserve">   spirit    </w:t>
      </w:r>
      <w:r>
        <w:t xml:space="preserve">   by    </w:t>
      </w:r>
      <w:r>
        <w:t xml:space="preserve">   live    </w:t>
      </w:r>
      <w:r>
        <w:t xml:space="preserve">   say    </w:t>
      </w:r>
      <w:r>
        <w:t xml:space="preserve">   I    </w:t>
      </w:r>
      <w:r>
        <w:t xml:space="preserve">   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5:16</dc:title>
  <dcterms:created xsi:type="dcterms:W3CDTF">2021-10-11T07:45:25Z</dcterms:created>
  <dcterms:modified xsi:type="dcterms:W3CDTF">2021-10-11T07:45:25Z</dcterms:modified>
</cp:coreProperties>
</file>