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 5:22 </w:t>
      </w:r>
    </w:p>
    <w:p>
      <w:pPr>
        <w:pStyle w:val="Questions"/>
      </w:pPr>
      <w:r>
        <w:t xml:space="preserve">1. LEVO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JOY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APEEC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KISNDESN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NGSOOSDE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ENESSEGNTL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TCLELOFSONR-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FFESAILNSHUT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TNCEPEAI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IRUFT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RSTPII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ISTNALAAG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5:22 </dc:title>
  <dcterms:created xsi:type="dcterms:W3CDTF">2021-10-11T07:45:05Z</dcterms:created>
  <dcterms:modified xsi:type="dcterms:W3CDTF">2021-10-11T07:45:05Z</dcterms:modified>
</cp:coreProperties>
</file>