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Galatians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PAUL    </w:t>
      </w:r>
      <w:r>
        <w:t xml:space="preserve">   SLAVE    </w:t>
      </w:r>
      <w:r>
        <w:t xml:space="preserve">   CHRIST    </w:t>
      </w:r>
      <w:r>
        <w:t xml:space="preserve">   CRUCIFIED    </w:t>
      </w:r>
      <w:r>
        <w:t xml:space="preserve">   FREEDOM    </w:t>
      </w:r>
      <w:r>
        <w:t xml:space="preserve">   GALATIANS    </w:t>
      </w:r>
      <w:r>
        <w:t xml:space="preserve">   GREEK    </w:t>
      </w:r>
      <w:r>
        <w:t xml:space="preserve">   JEW    </w:t>
      </w:r>
      <w:r>
        <w:t xml:space="preserve">   FLESH    </w:t>
      </w:r>
      <w:r>
        <w:t xml:space="preserve">   SPIRIT    </w:t>
      </w:r>
      <w:r>
        <w:t xml:space="preserve">   FRUIT    </w:t>
      </w:r>
      <w:r>
        <w:t xml:space="preserve">   REDEEMED    </w:t>
      </w:r>
      <w:r>
        <w:t xml:space="preserve">   PEACE    </w:t>
      </w:r>
      <w:r>
        <w:t xml:space="preserve">   PATIENCE    </w:t>
      </w:r>
      <w:r>
        <w:t xml:space="preserve">   LOVE    </w:t>
      </w:r>
      <w:r>
        <w:t xml:space="preserve">   KINDNESS    </w:t>
      </w:r>
      <w:r>
        <w:t xml:space="preserve">   JUSTIFY    </w:t>
      </w:r>
      <w:r>
        <w:t xml:space="preserve">   JOY    </w:t>
      </w:r>
      <w:r>
        <w:t xml:space="preserve">   COVENANT    </w:t>
      </w:r>
      <w:r>
        <w:t xml:space="preserve">   FAITHFULNESS    </w:t>
      </w:r>
      <w:r>
        <w:t xml:space="preserve">   GRACE    </w:t>
      </w:r>
      <w:r>
        <w:t xml:space="preserve">   HEIR    </w:t>
      </w:r>
      <w:r>
        <w:t xml:space="preserve">   GOSPEL    </w:t>
      </w:r>
      <w:r>
        <w:t xml:space="preserve">   CIRCUMCISION    </w:t>
      </w:r>
      <w:r>
        <w:t xml:space="preserve">   ABBA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Galatians</dc:title>
  <dcterms:created xsi:type="dcterms:W3CDTF">2021-10-11T07:45:11Z</dcterms:created>
  <dcterms:modified xsi:type="dcterms:W3CDTF">2021-10-11T07:45:11Z</dcterms:modified>
</cp:coreProperties>
</file>