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Paul    </w:t>
      </w:r>
      <w:r>
        <w:t xml:space="preserve">   believer    </w:t>
      </w:r>
      <w:r>
        <w:t xml:space="preserve">   fruit    </w:t>
      </w:r>
      <w:r>
        <w:t xml:space="preserve">   Jesus    </w:t>
      </w:r>
      <w:r>
        <w:t xml:space="preserve">   surrender    </w:t>
      </w:r>
      <w:r>
        <w:t xml:space="preserve">   struggle    </w:t>
      </w:r>
      <w:r>
        <w:t xml:space="preserve">   renewed    </w:t>
      </w:r>
      <w:r>
        <w:t xml:space="preserve">   sin    </w:t>
      </w:r>
      <w:r>
        <w:t xml:space="preserve">   Galatians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5-6</dc:title>
  <dcterms:created xsi:type="dcterms:W3CDTF">2021-10-11T07:44:53Z</dcterms:created>
  <dcterms:modified xsi:type="dcterms:W3CDTF">2021-10-11T07:44:53Z</dcterms:modified>
</cp:coreProperties>
</file>