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Galatians 6:1-10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believers    </w:t>
      </w:r>
      <w:r>
        <w:t xml:space="preserve">   harvest    </w:t>
      </w:r>
      <w:r>
        <w:t xml:space="preserve">   good    </w:t>
      </w:r>
      <w:r>
        <w:t xml:space="preserve">   weary    </w:t>
      </w:r>
      <w:r>
        <w:t xml:space="preserve">   spirit    </w:t>
      </w:r>
      <w:r>
        <w:t xml:space="preserve">   flesh    </w:t>
      </w:r>
      <w:r>
        <w:t xml:space="preserve">   pleasure    </w:t>
      </w:r>
      <w:r>
        <w:t xml:space="preserve">   sows    </w:t>
      </w:r>
      <w:r>
        <w:t xml:space="preserve">   reaps    </w:t>
      </w:r>
      <w:r>
        <w:t xml:space="preserve">   load    </w:t>
      </w:r>
      <w:r>
        <w:t xml:space="preserve">   pride    </w:t>
      </w:r>
      <w:r>
        <w:t xml:space="preserve">   deceive    </w:t>
      </w:r>
      <w:r>
        <w:t xml:space="preserve">   christ    </w:t>
      </w:r>
      <w:r>
        <w:t xml:space="preserve">   burdens    </w:t>
      </w:r>
      <w:r>
        <w:t xml:space="preserve">   carry    </w:t>
      </w:r>
      <w:r>
        <w:t xml:space="preserve">   tempted    </w:t>
      </w:r>
      <w:r>
        <w:t xml:space="preserve">   restore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6:1-10</dc:title>
  <dcterms:created xsi:type="dcterms:W3CDTF">2021-10-11T07:46:22Z</dcterms:created>
  <dcterms:modified xsi:type="dcterms:W3CDTF">2021-10-11T07:46:22Z</dcterms:modified>
</cp:coreProperties>
</file>