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6:1-6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Brethren    </w:t>
      </w:r>
      <w:r>
        <w:t xml:space="preserve">   Burdens    </w:t>
      </w:r>
      <w:r>
        <w:t xml:space="preserve">   Communicate    </w:t>
      </w:r>
      <w:r>
        <w:t xml:space="preserve">   Deceiveth    </w:t>
      </w:r>
      <w:r>
        <w:t xml:space="preserve">   Fulfil    </w:t>
      </w:r>
      <w:r>
        <w:t xml:space="preserve">   Himself    </w:t>
      </w:r>
      <w:r>
        <w:t xml:space="preserve">   Law    </w:t>
      </w:r>
      <w:r>
        <w:t xml:space="preserve">   Man    </w:t>
      </w:r>
      <w:r>
        <w:t xml:space="preserve">   Meekness    </w:t>
      </w:r>
      <w:r>
        <w:t xml:space="preserve">   Overtaken    </w:t>
      </w:r>
      <w:r>
        <w:t xml:space="preserve">   Prove    </w:t>
      </w:r>
      <w:r>
        <w:t xml:space="preserve">   Rejoicing    </w:t>
      </w:r>
      <w:r>
        <w:t xml:space="preserve">   Restore    </w:t>
      </w:r>
      <w:r>
        <w:t xml:space="preserve">   Shall    </w:t>
      </w:r>
      <w:r>
        <w:t xml:space="preserve">   Spiritual    </w:t>
      </w:r>
      <w:r>
        <w:t xml:space="preserve">   Taught    </w:t>
      </w:r>
      <w:r>
        <w:t xml:space="preserve">   Teacheth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6:1-6 </dc:title>
  <dcterms:created xsi:type="dcterms:W3CDTF">2021-10-11T07:46:27Z</dcterms:created>
  <dcterms:modified xsi:type="dcterms:W3CDTF">2021-10-11T07:46:27Z</dcterms:modified>
</cp:coreProperties>
</file>