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Galatians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Crucified    </w:t>
      </w:r>
      <w:r>
        <w:t xml:space="preserve">   Flesh    </w:t>
      </w:r>
      <w:r>
        <w:t xml:space="preserve">   Galatians    </w:t>
      </w:r>
      <w:r>
        <w:t xml:space="preserve">   Gentiles    </w:t>
      </w:r>
      <w:r>
        <w:t xml:space="preserve">   Gospel    </w:t>
      </w:r>
      <w:r>
        <w:t xml:space="preserve">   Grace    </w:t>
      </w:r>
      <w:r>
        <w:t xml:space="preserve">   Jew    </w:t>
      </w:r>
      <w:r>
        <w:t xml:space="preserve">   Judaizers    </w:t>
      </w:r>
      <w:r>
        <w:t xml:space="preserve">   Justification    </w:t>
      </w:r>
      <w:r>
        <w:t xml:space="preserve">   Law    </w:t>
      </w:r>
      <w:r>
        <w:t xml:space="preserve">   Paul    </w:t>
      </w:r>
      <w:r>
        <w:t xml:space="preserve">   Slave    </w:t>
      </w:r>
      <w:r>
        <w:t xml:space="preserve">  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Galatians 6</dc:title>
  <dcterms:created xsi:type="dcterms:W3CDTF">2021-10-11T07:45:52Z</dcterms:created>
  <dcterms:modified xsi:type="dcterms:W3CDTF">2021-10-11T07:45:52Z</dcterms:modified>
</cp:coreProperties>
</file>