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Galatians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accursed    </w:t>
      </w:r>
      <w:r>
        <w:t xml:space="preserve">   angel    </w:t>
      </w:r>
      <w:r>
        <w:t xml:space="preserve">   another    </w:t>
      </w:r>
      <w:r>
        <w:t xml:space="preserve">   apostle    </w:t>
      </w:r>
      <w:r>
        <w:t xml:space="preserve">   approval    </w:t>
      </w:r>
      <w:r>
        <w:t xml:space="preserve">   astonished    </w:t>
      </w:r>
      <w:r>
        <w:t xml:space="preserve">   Christ    </w:t>
      </w:r>
      <w:r>
        <w:t xml:space="preserve">   contrary    </w:t>
      </w:r>
      <w:r>
        <w:t xml:space="preserve">   different    </w:t>
      </w:r>
      <w:r>
        <w:t xml:space="preserve">   distort    </w:t>
      </w:r>
      <w:r>
        <w:t xml:space="preserve">   Father    </w:t>
      </w:r>
      <w:r>
        <w:t xml:space="preserve">   Gospel    </w:t>
      </w:r>
      <w:r>
        <w:t xml:space="preserve">   Grace    </w:t>
      </w:r>
      <w:r>
        <w:t xml:space="preserve">   heaven    </w:t>
      </w:r>
      <w:r>
        <w:t xml:space="preserve">   Jesus    </w:t>
      </w:r>
      <w:r>
        <w:t xml:space="preserve">   Judaism    </w:t>
      </w:r>
      <w:r>
        <w:t xml:space="preserve">   Lord    </w:t>
      </w:r>
      <w:r>
        <w:t xml:space="preserve">   persecuted    </w:t>
      </w:r>
      <w:r>
        <w:t xml:space="preserve">   preached    </w:t>
      </w:r>
      <w:r>
        <w:t xml:space="preserve">   revelation    </w:t>
      </w:r>
      <w:r>
        <w:t xml:space="preserve">   servant    </w:t>
      </w:r>
      <w:r>
        <w:t xml:space="preserve">   taught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Galatians</dc:title>
  <dcterms:created xsi:type="dcterms:W3CDTF">2021-10-11T07:45:22Z</dcterms:created>
  <dcterms:modified xsi:type="dcterms:W3CDTF">2021-10-11T07:45:22Z</dcterms:modified>
</cp:coreProperties>
</file>